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2269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59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Мирмухамедова </w:t>
      </w:r>
      <w:r>
        <w:rPr>
          <w:rFonts w:ascii="Times New Roman" w:eastAsia="Times New Roman" w:hAnsi="Times New Roman" w:cs="Times New Roman"/>
          <w:sz w:val="28"/>
          <w:szCs w:val="28"/>
        </w:rPr>
        <w:t>Сархада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Ихтиеровича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Мирмухамедов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</w:rPr>
        <w:t>57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кв.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4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Мирмухамедов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правонарушением согласен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Мирмухамедова С.И.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4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Мирмухамедова С.И.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Мирмухамедова </w:t>
      </w:r>
      <w:r>
        <w:rPr>
          <w:rFonts w:ascii="Times New Roman" w:eastAsia="Times New Roman" w:hAnsi="Times New Roman" w:cs="Times New Roman"/>
          <w:sz w:val="28"/>
          <w:szCs w:val="28"/>
        </w:rPr>
        <w:t>Сархада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Ихтиеровича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1 500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Мирмухамедову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0412365400325003412620105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10">
    <w:name w:val="cat-UserDefined grp-33 rplc-10"/>
    <w:basedOn w:val="DefaultParagraphFont"/>
  </w:style>
  <w:style w:type="character" w:customStyle="1" w:styleId="cat-UserDefinedgrp-34rplc-19">
    <w:name w:val="cat-UserDefined grp-34 rplc-19"/>
    <w:basedOn w:val="DefaultParagraphFont"/>
  </w:style>
  <w:style w:type="character" w:customStyle="1" w:styleId="cat-UserDefinedgrp-34rplc-23">
    <w:name w:val="cat-UserDefined grp-34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